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A5F5" w14:textId="77777777" w:rsidR="00882026" w:rsidRDefault="00882026" w:rsidP="00882026">
      <w:pPr>
        <w:rPr>
          <w:rFonts w:ascii="Arial Narrow" w:hAnsi="Arial Narrow"/>
          <w:lang w:val="x-none"/>
        </w:rPr>
      </w:pPr>
    </w:p>
    <w:p w14:paraId="4742618C" w14:textId="7DB3BC94" w:rsidR="00882026" w:rsidRPr="008D5031" w:rsidRDefault="00882026" w:rsidP="00882026">
      <w:pPr>
        <w:pStyle w:val="Nagwek4"/>
        <w:spacing w:line="360" w:lineRule="auto"/>
        <w:ind w:left="864" w:hanging="864"/>
        <w:jc w:val="center"/>
        <w:rPr>
          <w:rFonts w:ascii="Arial Narrow" w:hAnsi="Arial Narrow"/>
          <w:b/>
          <w:i w:val="0"/>
          <w:iCs w:val="0"/>
          <w:color w:val="auto"/>
        </w:rPr>
      </w:pPr>
      <w:r w:rsidRPr="008D5031">
        <w:rPr>
          <w:rFonts w:ascii="Arial Narrow" w:hAnsi="Arial Narrow"/>
          <w:i w:val="0"/>
          <w:iCs w:val="0"/>
          <w:color w:val="auto"/>
        </w:rPr>
        <w:t>UMOWA NR ……./2</w:t>
      </w:r>
      <w:r w:rsidR="008D5031">
        <w:rPr>
          <w:rFonts w:ascii="Arial Narrow" w:hAnsi="Arial Narrow"/>
          <w:i w:val="0"/>
          <w:iCs w:val="0"/>
          <w:color w:val="auto"/>
        </w:rPr>
        <w:t>5</w:t>
      </w:r>
    </w:p>
    <w:p w14:paraId="58A524E1" w14:textId="77777777" w:rsidR="00882026" w:rsidRDefault="00882026" w:rsidP="00882026">
      <w:pPr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Zawarta w dniu  ………………………... w  Kiwitach pomiędzy </w:t>
      </w:r>
      <w:r w:rsidRPr="008D5031">
        <w:rPr>
          <w:rFonts w:ascii="Arial Narrow" w:hAnsi="Arial Narrow"/>
          <w:bCs/>
        </w:rPr>
        <w:t>Gminą Kiwity, Kiwity 28, 11-106 Kiwity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Cs/>
        </w:rPr>
        <w:t>NIP: 743-19-13-795</w:t>
      </w:r>
    </w:p>
    <w:p w14:paraId="5284B097" w14:textId="77777777" w:rsidR="00882026" w:rsidRDefault="00882026" w:rsidP="00882026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reprezentowaną przez ……………………………………………..</w:t>
      </w:r>
    </w:p>
    <w:p w14:paraId="47777D6D" w14:textId="77777777" w:rsidR="00882026" w:rsidRPr="005438EF" w:rsidRDefault="00882026" w:rsidP="00882026">
      <w:pPr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>przy kontrasygnacie ………………………………………………..</w:t>
      </w:r>
    </w:p>
    <w:p w14:paraId="4E13A001" w14:textId="77777777" w:rsidR="00882026" w:rsidRDefault="00882026" w:rsidP="00882026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zwaną dalej </w:t>
      </w:r>
      <w:r>
        <w:rPr>
          <w:rFonts w:ascii="Arial Narrow" w:hAnsi="Arial Narrow"/>
          <w:b/>
        </w:rPr>
        <w:t>Zamawiającym</w:t>
      </w:r>
      <w:r>
        <w:rPr>
          <w:rFonts w:ascii="Arial Narrow" w:hAnsi="Arial Narrow"/>
        </w:rPr>
        <w:t xml:space="preserve">, </w:t>
      </w:r>
    </w:p>
    <w:p w14:paraId="61EE254C" w14:textId="77777777" w:rsidR="00882026" w:rsidRDefault="00882026" w:rsidP="00882026">
      <w:pPr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</w:t>
      </w:r>
    </w:p>
    <w:p w14:paraId="0819B3C6" w14:textId="2DAFDC56" w:rsidR="00882026" w:rsidRPr="00130128" w:rsidRDefault="008D5031" w:rsidP="0088202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</w:t>
      </w:r>
    </w:p>
    <w:p w14:paraId="5D125A44" w14:textId="77777777" w:rsidR="00882026" w:rsidRPr="00130128" w:rsidRDefault="00882026" w:rsidP="00882026">
      <w:pPr>
        <w:jc w:val="both"/>
        <w:rPr>
          <w:rFonts w:ascii="Arial Narrow" w:hAnsi="Arial Narrow"/>
        </w:rPr>
      </w:pPr>
      <w:r w:rsidRPr="00130128">
        <w:rPr>
          <w:rFonts w:ascii="Arial Narrow" w:hAnsi="Arial Narrow"/>
        </w:rPr>
        <w:t>reprezentowa</w:t>
      </w:r>
      <w:r>
        <w:rPr>
          <w:rFonts w:ascii="Arial Narrow" w:hAnsi="Arial Narrow"/>
        </w:rPr>
        <w:t>nym</w:t>
      </w:r>
      <w:r w:rsidRPr="00130128">
        <w:rPr>
          <w:rFonts w:ascii="Arial Narrow" w:hAnsi="Arial Narrow"/>
        </w:rPr>
        <w:t xml:space="preserve"> przez: </w:t>
      </w:r>
    </w:p>
    <w:p w14:paraId="241DCA68" w14:textId="77777777" w:rsidR="00882026" w:rsidRPr="00130128" w:rsidRDefault="00882026" w:rsidP="0088202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………………………………………………………………………….</w:t>
      </w:r>
    </w:p>
    <w:p w14:paraId="25EABA3F" w14:textId="77777777" w:rsidR="00882026" w:rsidRDefault="00882026" w:rsidP="00882026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zwanym dalej </w:t>
      </w:r>
      <w:r>
        <w:rPr>
          <w:rFonts w:ascii="Arial Narrow" w:hAnsi="Arial Narrow"/>
          <w:b/>
          <w:bCs/>
        </w:rPr>
        <w:t>Wykonawcą,</w:t>
      </w:r>
      <w:r>
        <w:rPr>
          <w:rFonts w:ascii="Arial Narrow" w:hAnsi="Arial Narrow"/>
        </w:rPr>
        <w:t xml:space="preserve"> </w:t>
      </w:r>
    </w:p>
    <w:p w14:paraId="38F7BAC9" w14:textId="77777777" w:rsidR="00882026" w:rsidRDefault="00882026" w:rsidP="00882026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następującej treści: </w:t>
      </w:r>
    </w:p>
    <w:p w14:paraId="12C577D4" w14:textId="77777777" w:rsidR="00882026" w:rsidRDefault="00882026" w:rsidP="00882026">
      <w:pPr>
        <w:spacing w:line="360" w:lineRule="auto"/>
        <w:jc w:val="both"/>
        <w:rPr>
          <w:rFonts w:ascii="Arial Narrow" w:hAnsi="Arial Narrow"/>
        </w:rPr>
      </w:pPr>
    </w:p>
    <w:p w14:paraId="3C92CC71" w14:textId="77777777" w:rsidR="00882026" w:rsidRDefault="00882026" w:rsidP="00882026">
      <w:pPr>
        <w:spacing w:line="36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Zamówienie została zawarta w oparciu o regulamin wewnętrzny dla zamówień o wartości szacunkowej nieprzekraczającej wyrażonej  w złotych wartości progowej określonej w art. 2  ust. 1 pkt 1) ustawy z dnia 11 września 2019 r.. Prawo zamówień publicznych  (Dz. U. z  2022 r.,</w:t>
      </w:r>
      <w:proofErr w:type="spellStart"/>
      <w:r>
        <w:rPr>
          <w:rFonts w:ascii="Arial Narrow" w:hAnsi="Arial Narrow"/>
          <w:color w:val="000000"/>
        </w:rPr>
        <w:t>poz</w:t>
      </w:r>
      <w:proofErr w:type="spellEnd"/>
      <w:r>
        <w:rPr>
          <w:rFonts w:ascii="Arial Narrow" w:hAnsi="Arial Narrow"/>
          <w:color w:val="000000"/>
        </w:rPr>
        <w:t xml:space="preserve">. 1710., z </w:t>
      </w:r>
      <w:proofErr w:type="spellStart"/>
      <w:r>
        <w:rPr>
          <w:rFonts w:ascii="Arial Narrow" w:hAnsi="Arial Narrow"/>
          <w:color w:val="000000"/>
        </w:rPr>
        <w:t>póź</w:t>
      </w:r>
      <w:proofErr w:type="spellEnd"/>
      <w:r>
        <w:rPr>
          <w:rFonts w:ascii="Arial Narrow" w:hAnsi="Arial Narrow"/>
          <w:color w:val="000000"/>
        </w:rPr>
        <w:t>. zm.).</w:t>
      </w:r>
    </w:p>
    <w:p w14:paraId="66B9EF61" w14:textId="77777777" w:rsidR="00882026" w:rsidRDefault="00882026" w:rsidP="00882026">
      <w:pPr>
        <w:spacing w:line="360" w:lineRule="auto"/>
        <w:jc w:val="both"/>
        <w:rPr>
          <w:rFonts w:ascii="Arial Narrow" w:hAnsi="Arial Narrow"/>
        </w:rPr>
      </w:pPr>
    </w:p>
    <w:p w14:paraId="06213E66" w14:textId="77777777" w:rsidR="00882026" w:rsidRDefault="00882026" w:rsidP="00882026">
      <w:pPr>
        <w:spacing w:line="360" w:lineRule="auto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§ 1</w:t>
      </w:r>
    </w:p>
    <w:p w14:paraId="44638095" w14:textId="77777777" w:rsidR="00882026" w:rsidRDefault="00882026" w:rsidP="00882026">
      <w:pPr>
        <w:spacing w:before="120" w:after="120" w:line="360" w:lineRule="auto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Przedmiot umowy</w:t>
      </w:r>
    </w:p>
    <w:p w14:paraId="3848B071" w14:textId="3E3BA19F" w:rsidR="00882026" w:rsidRPr="00C9006F" w:rsidRDefault="00882026" w:rsidP="00882026">
      <w:pPr>
        <w:pStyle w:val="Tekstpodstawowywcity"/>
        <w:numPr>
          <w:ilvl w:val="0"/>
          <w:numId w:val="1"/>
        </w:numPr>
        <w:tabs>
          <w:tab w:val="clear" w:pos="360"/>
          <w:tab w:val="num" w:pos="426"/>
        </w:tabs>
        <w:spacing w:line="240" w:lineRule="auto"/>
        <w:ind w:left="284" w:right="255" w:hanging="284"/>
        <w:jc w:val="both"/>
        <w:rPr>
          <w:rFonts w:ascii="Arial Narrow" w:hAnsi="Arial Narrow"/>
          <w:sz w:val="20"/>
          <w:szCs w:val="20"/>
        </w:rPr>
      </w:pPr>
      <w:r w:rsidRPr="00C9006F">
        <w:rPr>
          <w:rFonts w:ascii="Arial Narrow" w:hAnsi="Arial Narrow"/>
          <w:sz w:val="20"/>
          <w:szCs w:val="20"/>
        </w:rPr>
        <w:t>Przedmiotem niniejszej umowy jest</w:t>
      </w:r>
      <w:r w:rsidR="008D5031">
        <w:rPr>
          <w:rFonts w:ascii="Arial Narrow" w:hAnsi="Arial Narrow"/>
          <w:sz w:val="20"/>
          <w:szCs w:val="20"/>
        </w:rPr>
        <w:t xml:space="preserve"> usługa wykonania </w:t>
      </w:r>
      <w:proofErr w:type="spellStart"/>
      <w:r w:rsidR="008D5031">
        <w:rPr>
          <w:rFonts w:ascii="Arial Narrow" w:hAnsi="Arial Narrow"/>
          <w:sz w:val="20"/>
          <w:szCs w:val="20"/>
        </w:rPr>
        <w:t>tyflomapy</w:t>
      </w:r>
      <w:proofErr w:type="spellEnd"/>
      <w:r w:rsidRPr="00C9006F">
        <w:rPr>
          <w:rFonts w:ascii="Arial Narrow" w:hAnsi="Arial Narrow"/>
          <w:sz w:val="20"/>
          <w:szCs w:val="20"/>
        </w:rPr>
        <w:t xml:space="preserve"> zgodnie z opisem przedmiotu zamówienia oraz zapytaniem ofertowym z dnia </w:t>
      </w:r>
      <w:r>
        <w:rPr>
          <w:rFonts w:ascii="Arial Narrow" w:hAnsi="Arial Narrow"/>
          <w:sz w:val="20"/>
          <w:szCs w:val="20"/>
        </w:rPr>
        <w:t>29.05.202</w:t>
      </w:r>
      <w:r w:rsidR="008D5031">
        <w:rPr>
          <w:rFonts w:ascii="Arial Narrow" w:hAnsi="Arial Narrow"/>
          <w:sz w:val="20"/>
          <w:szCs w:val="20"/>
        </w:rPr>
        <w:t>5</w:t>
      </w:r>
      <w:r>
        <w:rPr>
          <w:rFonts w:ascii="Arial Narrow" w:hAnsi="Arial Narrow"/>
          <w:sz w:val="20"/>
          <w:szCs w:val="20"/>
        </w:rPr>
        <w:t>r.</w:t>
      </w:r>
    </w:p>
    <w:p w14:paraId="57A5B07F" w14:textId="77777777" w:rsidR="00882026" w:rsidRPr="008130E9" w:rsidRDefault="00882026" w:rsidP="00882026">
      <w:pPr>
        <w:widowControl/>
        <w:suppressAutoHyphens w:val="0"/>
        <w:autoSpaceDN w:val="0"/>
        <w:adjustRightInd w:val="0"/>
        <w:rPr>
          <w:rFonts w:ascii="Arial Narrow" w:hAnsi="Arial Narrow"/>
        </w:rPr>
      </w:pPr>
    </w:p>
    <w:p w14:paraId="0A70E2FD" w14:textId="77777777" w:rsidR="00882026" w:rsidRDefault="00882026" w:rsidP="00882026">
      <w:pPr>
        <w:widowControl/>
        <w:numPr>
          <w:ilvl w:val="0"/>
          <w:numId w:val="1"/>
        </w:numPr>
        <w:tabs>
          <w:tab w:val="left" w:pos="1136"/>
        </w:tabs>
        <w:autoSpaceDE/>
        <w:autoSpaceDN w:val="0"/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Wykonawca zobowiązuje się do wykonania  przedmiotu umowy zgodnie z treścią niniejszej umowy oraz zapisami zapytania ofertowego Zamawiającemu w terminie w niej uzgodnionym.</w:t>
      </w:r>
    </w:p>
    <w:p w14:paraId="27C0B823" w14:textId="77777777" w:rsidR="00882026" w:rsidRDefault="00882026" w:rsidP="00882026">
      <w:pPr>
        <w:spacing w:before="120" w:after="120" w:line="360" w:lineRule="auto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§ 2</w:t>
      </w:r>
    </w:p>
    <w:p w14:paraId="2764E158" w14:textId="77777777" w:rsidR="00882026" w:rsidRDefault="00882026" w:rsidP="00882026">
      <w:pPr>
        <w:spacing w:before="120" w:after="120" w:line="360" w:lineRule="auto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Termin wykonania zamówienia</w:t>
      </w:r>
    </w:p>
    <w:p w14:paraId="6425C382" w14:textId="050533E0" w:rsidR="00882026" w:rsidRPr="003304D6" w:rsidRDefault="00882026" w:rsidP="00882026">
      <w:pPr>
        <w:pStyle w:val="Akapitzlist"/>
        <w:widowControl/>
        <w:numPr>
          <w:ilvl w:val="0"/>
          <w:numId w:val="7"/>
        </w:numPr>
        <w:suppressAutoHyphens w:val="0"/>
        <w:autoSpaceDE/>
        <w:spacing w:after="160" w:line="259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Termin wykonania przedmiotu umowy ustal się </w:t>
      </w:r>
      <w:r w:rsidRPr="003304D6">
        <w:rPr>
          <w:rFonts w:ascii="Arial Narrow" w:hAnsi="Arial Narrow"/>
        </w:rPr>
        <w:t xml:space="preserve">do </w:t>
      </w:r>
      <w:r>
        <w:rPr>
          <w:rFonts w:ascii="Arial Narrow" w:hAnsi="Arial Narrow"/>
        </w:rPr>
        <w:t>dnia</w:t>
      </w:r>
      <w:r w:rsidR="008D5031">
        <w:rPr>
          <w:rFonts w:ascii="Arial Narrow" w:hAnsi="Arial Narrow"/>
        </w:rPr>
        <w:t xml:space="preserve"> 31.07</w:t>
      </w:r>
      <w:r w:rsidRPr="00C522B8">
        <w:rPr>
          <w:rFonts w:ascii="Arial Narrow" w:hAnsi="Arial Narrow"/>
        </w:rPr>
        <w:t>.202</w:t>
      </w:r>
      <w:r w:rsidR="008D5031">
        <w:rPr>
          <w:rFonts w:ascii="Arial Narrow" w:hAnsi="Arial Narrow"/>
        </w:rPr>
        <w:t>5</w:t>
      </w:r>
      <w:r w:rsidRPr="00C522B8">
        <w:rPr>
          <w:rFonts w:ascii="Arial Narrow" w:hAnsi="Arial Narrow"/>
        </w:rPr>
        <w:t>r.</w:t>
      </w:r>
      <w:r>
        <w:rPr>
          <w:rFonts w:ascii="Arial Narrow" w:hAnsi="Arial Narrow"/>
        </w:rPr>
        <w:t xml:space="preserve"> </w:t>
      </w:r>
    </w:p>
    <w:p w14:paraId="17CA4A90" w14:textId="77777777" w:rsidR="00882026" w:rsidRDefault="00882026" w:rsidP="00882026">
      <w:pPr>
        <w:widowControl/>
        <w:tabs>
          <w:tab w:val="left" w:pos="1136"/>
        </w:tabs>
        <w:autoSpaceDE/>
        <w:autoSpaceDN w:val="0"/>
        <w:spacing w:line="360" w:lineRule="auto"/>
        <w:ind w:left="284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§ 3</w:t>
      </w:r>
    </w:p>
    <w:p w14:paraId="469B4536" w14:textId="77777777" w:rsidR="00882026" w:rsidRDefault="00882026" w:rsidP="00882026">
      <w:pPr>
        <w:spacing w:before="120" w:after="120" w:line="360" w:lineRule="auto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Wynagrodzenie i zapłata wynagrodzenia</w:t>
      </w:r>
    </w:p>
    <w:p w14:paraId="4DBB0CB9" w14:textId="5F6E43CC" w:rsidR="00882026" w:rsidRDefault="00882026" w:rsidP="00882026">
      <w:pPr>
        <w:widowControl/>
        <w:numPr>
          <w:ilvl w:val="0"/>
          <w:numId w:val="2"/>
        </w:numPr>
        <w:autoSpaceDE/>
        <w:autoSpaceDN w:val="0"/>
        <w:spacing w:line="360" w:lineRule="auto"/>
        <w:ind w:left="426" w:hanging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Za wykonanie przedmiotu Umowy, określonego w §1 niniejszej Umowy, Strony </w:t>
      </w:r>
      <w:r>
        <w:rPr>
          <w:rFonts w:ascii="Arial Narrow" w:hAnsi="Arial Narrow"/>
          <w:b/>
          <w:color w:val="000000"/>
        </w:rPr>
        <w:t xml:space="preserve">ustalają wynagrodzenie </w:t>
      </w:r>
      <w:r>
        <w:rPr>
          <w:rFonts w:ascii="Arial Narrow" w:hAnsi="Arial Narrow"/>
          <w:color w:val="000000"/>
        </w:rPr>
        <w:t xml:space="preserve">w wysokości – </w:t>
      </w:r>
      <w:r w:rsidR="008D5031">
        <w:rPr>
          <w:rFonts w:ascii="Arial Narrow" w:hAnsi="Arial Narrow"/>
          <w:color w:val="000000"/>
        </w:rPr>
        <w:t>……………</w:t>
      </w:r>
      <w:r>
        <w:rPr>
          <w:rFonts w:ascii="Arial Narrow" w:hAnsi="Arial Narrow"/>
          <w:color w:val="000000"/>
        </w:rPr>
        <w:t xml:space="preserve">  </w:t>
      </w:r>
      <w:r>
        <w:rPr>
          <w:rFonts w:ascii="Arial Narrow" w:hAnsi="Arial Narrow"/>
          <w:b/>
          <w:color w:val="000000"/>
        </w:rPr>
        <w:t>złotych</w:t>
      </w:r>
      <w:r w:rsidRPr="00130128">
        <w:rPr>
          <w:rFonts w:ascii="Arial Narrow" w:hAnsi="Arial Narrow"/>
          <w:b/>
          <w:color w:val="000000"/>
        </w:rPr>
        <w:t xml:space="preserve"> brutto</w:t>
      </w:r>
      <w:r>
        <w:rPr>
          <w:rFonts w:ascii="Arial Narrow" w:hAnsi="Arial Narrow"/>
          <w:color w:val="000000"/>
        </w:rPr>
        <w:t xml:space="preserve"> (</w:t>
      </w:r>
      <w:r>
        <w:rPr>
          <w:rFonts w:ascii="Arial Narrow" w:hAnsi="Arial Narrow"/>
          <w:i/>
          <w:color w:val="000000"/>
        </w:rPr>
        <w:t xml:space="preserve">słownie złotych: </w:t>
      </w:r>
      <w:r w:rsidR="008D5031">
        <w:rPr>
          <w:rFonts w:ascii="Arial Narrow" w:hAnsi="Arial Narrow"/>
          <w:i/>
          <w:color w:val="000000"/>
        </w:rPr>
        <w:t>………………………………………………..</w:t>
      </w:r>
      <w:r>
        <w:rPr>
          <w:rFonts w:ascii="Arial Narrow" w:hAnsi="Arial Narrow"/>
          <w:i/>
          <w:color w:val="000000"/>
        </w:rPr>
        <w:t xml:space="preserve"> )</w:t>
      </w:r>
    </w:p>
    <w:p w14:paraId="1BE3E276" w14:textId="0E9778FF" w:rsidR="00882026" w:rsidRDefault="00882026" w:rsidP="00882026">
      <w:pPr>
        <w:widowControl/>
        <w:autoSpaceDE/>
        <w:autoSpaceDN w:val="0"/>
        <w:spacing w:line="360" w:lineRule="auto"/>
        <w:ind w:left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Wynagrodzenie obejmuje podatek VAT, w kwocie </w:t>
      </w:r>
      <w:r w:rsidR="008D5031">
        <w:rPr>
          <w:rFonts w:ascii="Arial Narrow" w:hAnsi="Arial Narrow"/>
          <w:color w:val="000000"/>
        </w:rPr>
        <w:t>……………….</w:t>
      </w:r>
      <w:r>
        <w:rPr>
          <w:rFonts w:ascii="Arial Narrow" w:hAnsi="Arial Narrow"/>
          <w:color w:val="000000"/>
        </w:rPr>
        <w:t xml:space="preserve"> zł </w:t>
      </w:r>
    </w:p>
    <w:p w14:paraId="107386C3" w14:textId="77777777" w:rsidR="00882026" w:rsidRDefault="00882026" w:rsidP="00882026">
      <w:pPr>
        <w:widowControl/>
        <w:autoSpaceDE/>
        <w:autoSpaceDN w:val="0"/>
        <w:spacing w:line="360" w:lineRule="auto"/>
        <w:rPr>
          <w:rFonts w:ascii="Arial Narrow" w:hAnsi="Arial Narrow"/>
          <w:color w:val="000000"/>
        </w:rPr>
      </w:pPr>
    </w:p>
    <w:p w14:paraId="3B059BAA" w14:textId="77777777" w:rsidR="00882026" w:rsidRDefault="00882026" w:rsidP="00882026">
      <w:pPr>
        <w:widowControl/>
        <w:numPr>
          <w:ilvl w:val="0"/>
          <w:numId w:val="2"/>
        </w:numPr>
        <w:autoSpaceDE/>
        <w:autoSpaceDN w:val="0"/>
        <w:spacing w:line="360" w:lineRule="auto"/>
        <w:ind w:left="426" w:hanging="42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Zapłata wynagrodzenia , o którym mowa w ust.1 nastąpi po :</w:t>
      </w:r>
    </w:p>
    <w:p w14:paraId="6131A4C5" w14:textId="77777777" w:rsidR="00882026" w:rsidRDefault="00882026" w:rsidP="00882026">
      <w:pPr>
        <w:widowControl/>
        <w:numPr>
          <w:ilvl w:val="1"/>
          <w:numId w:val="3"/>
        </w:numPr>
        <w:tabs>
          <w:tab w:val="clear" w:pos="1260"/>
          <w:tab w:val="num" w:pos="900"/>
        </w:tabs>
        <w:autoSpaceDE/>
        <w:autoSpaceDN w:val="0"/>
        <w:spacing w:line="360" w:lineRule="auto"/>
        <w:ind w:left="567" w:hanging="283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protokolarnym odbiorze przedmiotu umowy przez Zamawiającego* ,</w:t>
      </w:r>
    </w:p>
    <w:p w14:paraId="488AF581" w14:textId="77777777" w:rsidR="00882026" w:rsidRDefault="00882026" w:rsidP="00882026">
      <w:pPr>
        <w:widowControl/>
        <w:numPr>
          <w:ilvl w:val="1"/>
          <w:numId w:val="3"/>
        </w:numPr>
        <w:tabs>
          <w:tab w:val="clear" w:pos="1260"/>
          <w:tab w:val="num" w:pos="567"/>
        </w:tabs>
        <w:autoSpaceDE/>
        <w:autoSpaceDN w:val="0"/>
        <w:spacing w:line="360" w:lineRule="auto"/>
        <w:ind w:left="567" w:hanging="283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 xml:space="preserve">wystawieniu </w:t>
      </w:r>
      <w:r w:rsidRPr="00211239">
        <w:rPr>
          <w:rFonts w:ascii="Arial Narrow" w:hAnsi="Arial Narrow"/>
          <w:color w:val="000000"/>
        </w:rPr>
        <w:t>rachunku</w:t>
      </w:r>
      <w:r>
        <w:rPr>
          <w:rFonts w:ascii="Arial Narrow" w:hAnsi="Arial Narrow"/>
          <w:color w:val="000000"/>
        </w:rPr>
        <w:t>/faktury * przez  Wykonawcę na wskazane konto bankowe ,  w terminie 21 dni od dnia otrzymania faktury</w:t>
      </w:r>
    </w:p>
    <w:p w14:paraId="15F92AD6" w14:textId="77777777" w:rsidR="00882026" w:rsidRDefault="00882026" w:rsidP="00882026">
      <w:pPr>
        <w:spacing w:before="120" w:after="12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/>
        </w:rPr>
        <w:t>§ 4</w:t>
      </w:r>
      <w:r>
        <w:rPr>
          <w:rFonts w:ascii="Arial Narrow" w:hAnsi="Arial Narrow"/>
          <w:b/>
        </w:rPr>
        <w:t xml:space="preserve"> </w:t>
      </w:r>
    </w:p>
    <w:p w14:paraId="12ED0679" w14:textId="77777777" w:rsidR="00882026" w:rsidRDefault="00882026" w:rsidP="00882026">
      <w:pPr>
        <w:spacing w:before="120" w:after="12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Gwarancja jakości</w:t>
      </w:r>
    </w:p>
    <w:p w14:paraId="2A1E024F" w14:textId="77777777" w:rsidR="00882026" w:rsidRDefault="00882026" w:rsidP="00882026">
      <w:pPr>
        <w:pStyle w:val="Tekstpodstawowy21"/>
        <w:widowControl/>
        <w:numPr>
          <w:ilvl w:val="0"/>
          <w:numId w:val="4"/>
        </w:numPr>
        <w:tabs>
          <w:tab w:val="left" w:pos="1704"/>
        </w:tabs>
        <w:autoSpaceDE/>
        <w:autoSpaceDN w:val="0"/>
        <w:spacing w:before="120" w:after="0" w:line="360" w:lineRule="auto"/>
        <w:ind w:left="426" w:hanging="426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Wykonawca udziela Zamawiającemu gwarancji jakości wykonania przedmiotu umowy na okres 24 .miesięcy od dnia podpisania (bez uwag) protokołu </w:t>
      </w:r>
      <w:r w:rsidRPr="007C6CA4">
        <w:rPr>
          <w:rFonts w:ascii="Arial Narrow" w:hAnsi="Arial Narrow"/>
          <w:bCs/>
        </w:rPr>
        <w:t>odbioru końcowego*</w:t>
      </w:r>
      <w:r>
        <w:rPr>
          <w:rFonts w:ascii="Arial Narrow" w:hAnsi="Arial Narrow"/>
          <w:bCs/>
        </w:rPr>
        <w:t xml:space="preserve"> </w:t>
      </w:r>
      <w:r w:rsidRPr="007C6CA4">
        <w:rPr>
          <w:rFonts w:ascii="Arial Narrow" w:hAnsi="Arial Narrow"/>
          <w:bCs/>
          <w:strike/>
        </w:rPr>
        <w:t>/ dostarczenia towaru*</w:t>
      </w:r>
      <w:r>
        <w:rPr>
          <w:rFonts w:ascii="Arial Narrow" w:hAnsi="Arial Narrow"/>
          <w:bCs/>
        </w:rPr>
        <w:t xml:space="preserve"> .</w:t>
      </w:r>
    </w:p>
    <w:p w14:paraId="5C4B6CEF" w14:textId="77777777" w:rsidR="00882026" w:rsidRDefault="00882026" w:rsidP="00882026">
      <w:pPr>
        <w:pStyle w:val="Tekstpodstawowy21"/>
        <w:widowControl/>
        <w:numPr>
          <w:ilvl w:val="0"/>
          <w:numId w:val="4"/>
        </w:numPr>
        <w:tabs>
          <w:tab w:val="left" w:pos="1704"/>
        </w:tabs>
        <w:autoSpaceDE/>
        <w:autoSpaceDN w:val="0"/>
        <w:spacing w:before="120" w:after="0" w:line="36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okresie gwarancji Wykonawca zobowiązuje się do bezpłatnego usunięcia wad i usterek w terminie 7 dni licząc od daty pisemnego (listem lub faksem) powiadomienia przez Zamawiającego. Okres gwarancji zostanie przedłużony o czas naprawy. </w:t>
      </w:r>
    </w:p>
    <w:p w14:paraId="549EFDAA" w14:textId="77777777" w:rsidR="00882026" w:rsidRDefault="00882026" w:rsidP="00882026">
      <w:pPr>
        <w:pStyle w:val="Tekstpodstawowy21"/>
        <w:widowControl/>
        <w:numPr>
          <w:ilvl w:val="0"/>
          <w:numId w:val="4"/>
        </w:numPr>
        <w:tabs>
          <w:tab w:val="left" w:pos="1704"/>
        </w:tabs>
        <w:autoSpaceDE/>
        <w:autoSpaceDN w:val="0"/>
        <w:spacing w:before="120" w:after="0" w:line="36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Wady, które wystąpiły w okresie gwarancyjnym nie zawinione przez Zamawiającego, Wykonawca usunie w ciągu 7 dni roboczych od daty otrzymania zgłoszenia.</w:t>
      </w:r>
    </w:p>
    <w:p w14:paraId="727651B9" w14:textId="77777777" w:rsidR="00882026" w:rsidRDefault="00882026" w:rsidP="00882026">
      <w:pPr>
        <w:pStyle w:val="Tekstpodstawowy21"/>
        <w:widowControl/>
        <w:numPr>
          <w:ilvl w:val="0"/>
          <w:numId w:val="4"/>
        </w:numPr>
        <w:tabs>
          <w:tab w:val="left" w:pos="1704"/>
        </w:tabs>
        <w:autoSpaceDE/>
        <w:autoSpaceDN w:val="0"/>
        <w:spacing w:before="120" w:after="0" w:line="36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ma prawo dochodzić uprawnień z tytułu rękojmi za wady, niezależnie od uprawnień wynikających z gwarancji.</w:t>
      </w:r>
    </w:p>
    <w:p w14:paraId="402A26C9" w14:textId="77777777" w:rsidR="00882026" w:rsidRDefault="00882026" w:rsidP="00882026">
      <w:pPr>
        <w:pStyle w:val="Tekstpodstawowy21"/>
        <w:widowControl/>
        <w:numPr>
          <w:ilvl w:val="0"/>
          <w:numId w:val="4"/>
        </w:numPr>
        <w:tabs>
          <w:tab w:val="left" w:pos="1704"/>
        </w:tabs>
        <w:autoSpaceDE/>
        <w:autoSpaceDN w:val="0"/>
        <w:spacing w:before="120" w:after="0" w:line="36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Wykonawca odpowiada za wady w wykonaniu przedmiotu umowy również po okresie rękojmi, jeżeli Zamawiający zawiadomi Wykonawcę o wadzie przed upływem okresu rękojmi.</w:t>
      </w:r>
    </w:p>
    <w:p w14:paraId="2C1EBB2C" w14:textId="77777777" w:rsidR="00882026" w:rsidRDefault="00882026" w:rsidP="00882026">
      <w:pPr>
        <w:pStyle w:val="Tekstpodstawowy21"/>
        <w:widowControl/>
        <w:numPr>
          <w:ilvl w:val="0"/>
          <w:numId w:val="4"/>
        </w:numPr>
        <w:tabs>
          <w:tab w:val="left" w:pos="1704"/>
        </w:tabs>
        <w:autoSpaceDE/>
        <w:autoSpaceDN w:val="0"/>
        <w:spacing w:before="120" w:after="0" w:line="36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Jeżeli Wykonawca nie usunie wad w terminie 14 dni od daty wyznaczonej przez Zamawiającego na ich usunięcie, to Zamawiający może zlecić usunięcie wad stronie trzeciej na koszt Wykonawcy. </w:t>
      </w:r>
    </w:p>
    <w:p w14:paraId="31FF4BC5" w14:textId="77777777" w:rsidR="00882026" w:rsidRDefault="00882026" w:rsidP="00882026">
      <w:pPr>
        <w:widowControl/>
        <w:numPr>
          <w:ilvl w:val="0"/>
          <w:numId w:val="4"/>
        </w:numPr>
        <w:tabs>
          <w:tab w:val="left" w:pos="1704"/>
        </w:tabs>
        <w:autoSpaceDE/>
        <w:autoSpaceDN w:val="0"/>
        <w:spacing w:line="36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Okres gwarancji ulega wydłużeniu o czas potrzebny na usunięcie wad.</w:t>
      </w:r>
    </w:p>
    <w:p w14:paraId="2A0A94AB" w14:textId="77777777" w:rsidR="00882026" w:rsidRDefault="00882026" w:rsidP="00882026">
      <w:pPr>
        <w:spacing w:before="12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/>
        </w:rPr>
        <w:t>§ </w:t>
      </w:r>
      <w:r>
        <w:rPr>
          <w:rFonts w:ascii="Arial Narrow" w:hAnsi="Arial Narrow"/>
          <w:b/>
        </w:rPr>
        <w:t>5</w:t>
      </w:r>
    </w:p>
    <w:p w14:paraId="72F61E43" w14:textId="77777777" w:rsidR="00882026" w:rsidRDefault="00882026" w:rsidP="00882026">
      <w:pPr>
        <w:spacing w:before="12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Zmiana umowy</w:t>
      </w:r>
    </w:p>
    <w:p w14:paraId="66F3EEBE" w14:textId="77777777" w:rsidR="00882026" w:rsidRDefault="00882026" w:rsidP="00882026">
      <w:pPr>
        <w:widowControl/>
        <w:numPr>
          <w:ilvl w:val="0"/>
          <w:numId w:val="5"/>
        </w:numPr>
        <w:tabs>
          <w:tab w:val="left" w:pos="1704"/>
        </w:tabs>
        <w:autoSpaceDE/>
        <w:autoSpaceDN w:val="0"/>
        <w:spacing w:before="120" w:line="36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Wszelkie zmiany i uzupełnienia treści niniejszej umowy, wymagają aneksu sporządzonego z zachowaniem formy pisemnej pod rygorem nieważności.</w:t>
      </w:r>
    </w:p>
    <w:p w14:paraId="371AD959" w14:textId="77777777" w:rsidR="00882026" w:rsidRDefault="00882026" w:rsidP="00882026">
      <w:pPr>
        <w:widowControl/>
        <w:tabs>
          <w:tab w:val="left" w:pos="1704"/>
        </w:tabs>
        <w:autoSpaceDE/>
        <w:autoSpaceDN w:val="0"/>
        <w:spacing w:before="120" w:line="360" w:lineRule="auto"/>
        <w:jc w:val="center"/>
        <w:rPr>
          <w:rFonts w:ascii="Arial Narrow" w:hAnsi="Arial Narrow"/>
          <w:b/>
        </w:rPr>
      </w:pPr>
      <w:r w:rsidRPr="002C0EAD">
        <w:rPr>
          <w:rFonts w:ascii="Arial Narrow" w:hAnsi="Arial Narrow"/>
          <w:b/>
        </w:rPr>
        <w:t>§6</w:t>
      </w:r>
    </w:p>
    <w:p w14:paraId="1C10FB82" w14:textId="77777777" w:rsidR="00882026" w:rsidRPr="002C0EAD" w:rsidRDefault="00882026" w:rsidP="00882026">
      <w:pPr>
        <w:widowControl/>
        <w:tabs>
          <w:tab w:val="left" w:pos="1704"/>
        </w:tabs>
        <w:autoSpaceDE/>
        <w:autoSpaceDN w:val="0"/>
        <w:spacing w:before="12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Kary umowne</w:t>
      </w:r>
    </w:p>
    <w:p w14:paraId="528D6B57" w14:textId="77777777" w:rsidR="00882026" w:rsidRPr="00001232" w:rsidRDefault="00882026" w:rsidP="00882026">
      <w:pPr>
        <w:pStyle w:val="Akapitzlist"/>
        <w:numPr>
          <w:ilvl w:val="0"/>
          <w:numId w:val="8"/>
        </w:numPr>
        <w:ind w:left="284"/>
        <w:jc w:val="both"/>
        <w:rPr>
          <w:rFonts w:ascii="Arial Narrow" w:hAnsi="Arial Narrow"/>
        </w:rPr>
      </w:pPr>
      <w:r w:rsidRPr="00001232">
        <w:rPr>
          <w:rFonts w:ascii="Arial Narrow" w:hAnsi="Arial Narrow"/>
        </w:rPr>
        <w:t>W razie niewykonania lub nienależytego wykonania umowy Wykonawca zapłaci Zamawiającemu następujące kary umowne w wysokości:</w:t>
      </w:r>
    </w:p>
    <w:p w14:paraId="165BBC87" w14:textId="77777777" w:rsidR="00882026" w:rsidRPr="00001232" w:rsidRDefault="00882026" w:rsidP="00882026">
      <w:pPr>
        <w:pStyle w:val="Akapitzlist"/>
        <w:ind w:left="284"/>
        <w:jc w:val="both"/>
        <w:rPr>
          <w:rFonts w:ascii="Arial Narrow" w:hAnsi="Arial Narrow"/>
        </w:rPr>
      </w:pPr>
      <w:r w:rsidRPr="00001232">
        <w:rPr>
          <w:rFonts w:ascii="Arial Narrow" w:hAnsi="Arial Narrow"/>
        </w:rPr>
        <w:t>1) 5 % kwoty brutto określonej w § 3 pkt. 1 umowy za odstąpienie od umowy z przyczyn zależnych od Wykonawcy,</w:t>
      </w:r>
    </w:p>
    <w:p w14:paraId="585C4B4D" w14:textId="77777777" w:rsidR="00882026" w:rsidRPr="00001232" w:rsidRDefault="00882026" w:rsidP="00882026">
      <w:pPr>
        <w:pStyle w:val="Akapitzlist"/>
        <w:ind w:left="284"/>
        <w:jc w:val="both"/>
        <w:rPr>
          <w:rFonts w:ascii="Arial Narrow" w:hAnsi="Arial Narrow"/>
        </w:rPr>
      </w:pPr>
      <w:r w:rsidRPr="00001232">
        <w:rPr>
          <w:rFonts w:ascii="Arial Narrow" w:hAnsi="Arial Narrow"/>
        </w:rPr>
        <w:t xml:space="preserve"> 2) 100 zł za każdy dzień zwłoki w wykonaniu przedmiotu umowy.</w:t>
      </w:r>
    </w:p>
    <w:p w14:paraId="67C1B504" w14:textId="77777777" w:rsidR="00882026" w:rsidRPr="00001232" w:rsidRDefault="00882026" w:rsidP="00882026">
      <w:pPr>
        <w:pStyle w:val="Akapitzlist"/>
        <w:ind w:left="284"/>
        <w:jc w:val="both"/>
        <w:rPr>
          <w:rFonts w:ascii="Arial Narrow" w:hAnsi="Arial Narrow"/>
        </w:rPr>
      </w:pPr>
    </w:p>
    <w:p w14:paraId="0D4A57D0" w14:textId="77777777" w:rsidR="00882026" w:rsidRPr="00001232" w:rsidRDefault="00882026" w:rsidP="00882026">
      <w:pPr>
        <w:pStyle w:val="Akapitzlist"/>
        <w:numPr>
          <w:ilvl w:val="0"/>
          <w:numId w:val="8"/>
        </w:numPr>
        <w:ind w:left="284"/>
        <w:jc w:val="both"/>
        <w:rPr>
          <w:rFonts w:ascii="Arial Narrow" w:hAnsi="Arial Narrow"/>
        </w:rPr>
      </w:pPr>
      <w:r w:rsidRPr="00001232">
        <w:rPr>
          <w:rFonts w:ascii="Arial Narrow" w:hAnsi="Arial Narrow"/>
        </w:rPr>
        <w:t>Zamawiający zapłaci dla Wykonawcy karę umowną w wysokości 5 % kwoty brutto określonej w § 3 pkt. 1 umowy za odstąpienie od umowy z przyczyn zależnych od Zamawiającego.</w:t>
      </w:r>
    </w:p>
    <w:p w14:paraId="7817759D" w14:textId="77777777" w:rsidR="00882026" w:rsidRPr="00001232" w:rsidRDefault="00882026" w:rsidP="00882026">
      <w:pPr>
        <w:pStyle w:val="Akapitzlist"/>
        <w:ind w:left="284"/>
        <w:jc w:val="both"/>
        <w:rPr>
          <w:rFonts w:ascii="Arial Narrow" w:hAnsi="Arial Narrow"/>
        </w:rPr>
      </w:pPr>
    </w:p>
    <w:p w14:paraId="37080AF0" w14:textId="77777777" w:rsidR="00882026" w:rsidRPr="00001232" w:rsidRDefault="00882026" w:rsidP="00882026">
      <w:pPr>
        <w:pStyle w:val="Akapitzlist"/>
        <w:numPr>
          <w:ilvl w:val="0"/>
          <w:numId w:val="8"/>
        </w:numPr>
        <w:ind w:left="284"/>
        <w:jc w:val="both"/>
        <w:rPr>
          <w:rFonts w:ascii="Arial Narrow" w:hAnsi="Arial Narrow"/>
        </w:rPr>
      </w:pPr>
      <w:r w:rsidRPr="00001232">
        <w:rPr>
          <w:rFonts w:ascii="Arial Narrow" w:hAnsi="Arial Narrow"/>
        </w:rPr>
        <w:t>Zamawiający może dochodzić także odszkodowania na zasadach ogólnych.</w:t>
      </w:r>
    </w:p>
    <w:p w14:paraId="4A985940" w14:textId="77777777" w:rsidR="00882026" w:rsidRDefault="00882026" w:rsidP="00882026">
      <w:pPr>
        <w:widowControl/>
        <w:tabs>
          <w:tab w:val="left" w:pos="1704"/>
        </w:tabs>
        <w:autoSpaceDE/>
        <w:autoSpaceDN w:val="0"/>
        <w:spacing w:before="120" w:line="360" w:lineRule="auto"/>
        <w:ind w:left="426"/>
        <w:jc w:val="both"/>
        <w:rPr>
          <w:rFonts w:ascii="Arial Narrow" w:hAnsi="Arial Narrow"/>
        </w:rPr>
      </w:pPr>
    </w:p>
    <w:p w14:paraId="51A4D1B4" w14:textId="77777777" w:rsidR="00882026" w:rsidRDefault="00882026" w:rsidP="00882026">
      <w:pPr>
        <w:pStyle w:val="Tekstpodstawowy21"/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§ 7</w:t>
      </w:r>
    </w:p>
    <w:p w14:paraId="3B0DBDFC" w14:textId="77777777" w:rsidR="00882026" w:rsidRDefault="00882026" w:rsidP="00882026">
      <w:pPr>
        <w:pStyle w:val="Tekstpodstawowy21"/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Postanowienia końcowe</w:t>
      </w:r>
    </w:p>
    <w:p w14:paraId="193E2CFD" w14:textId="77777777" w:rsidR="00882026" w:rsidRDefault="00882026" w:rsidP="00882026">
      <w:pPr>
        <w:widowControl/>
        <w:numPr>
          <w:ilvl w:val="0"/>
          <w:numId w:val="6"/>
        </w:numPr>
        <w:autoSpaceDE/>
        <w:autoSpaceDN w:val="0"/>
        <w:spacing w:before="120" w:line="36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Wszelkie spory, mogące wyniknąć z tytułu niniejszej umowy, będą rozstrzygane przez sąd właściwy miejscowo dla siedziby Zamawiającego.</w:t>
      </w:r>
    </w:p>
    <w:p w14:paraId="0150A17B" w14:textId="77777777" w:rsidR="00882026" w:rsidRDefault="00882026" w:rsidP="00882026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 w:rsidRPr="00473A7C">
        <w:rPr>
          <w:rFonts w:ascii="Arial Narrow" w:hAnsi="Arial Narrow"/>
        </w:rPr>
        <w:t>W sprawach nieuregulowanych niniejszą umową stosuje się przepisy ustawy Kodeksu cywilnego</w:t>
      </w:r>
      <w:r>
        <w:rPr>
          <w:rFonts w:ascii="Arial Narrow" w:hAnsi="Arial Narrow"/>
        </w:rPr>
        <w:t>.</w:t>
      </w:r>
    </w:p>
    <w:p w14:paraId="0D4FAEAC" w14:textId="77777777" w:rsidR="00882026" w:rsidRPr="00473A7C" w:rsidRDefault="00882026" w:rsidP="00882026">
      <w:pPr>
        <w:pStyle w:val="Akapitzlist"/>
        <w:ind w:left="360"/>
        <w:rPr>
          <w:rFonts w:ascii="Arial Narrow" w:hAnsi="Arial Narrow"/>
        </w:rPr>
      </w:pPr>
    </w:p>
    <w:p w14:paraId="44ECBECC" w14:textId="77777777" w:rsidR="00882026" w:rsidRDefault="00882026" w:rsidP="00882026">
      <w:pPr>
        <w:pStyle w:val="Tekstpodstawowy21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§ 8</w:t>
      </w:r>
    </w:p>
    <w:p w14:paraId="496073EF" w14:textId="77777777" w:rsidR="00882026" w:rsidRPr="006A0670" w:rsidRDefault="00882026" w:rsidP="00882026">
      <w:pPr>
        <w:pStyle w:val="Tekstpodstawowy21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t>Umowę sporządzono w dwóch jednobrzmiących egzemplarzach po jednym egzemplarzu dla każdej ze stron.</w:t>
      </w:r>
    </w:p>
    <w:p w14:paraId="144C757D" w14:textId="77777777" w:rsidR="00882026" w:rsidRPr="006A0670" w:rsidRDefault="00882026" w:rsidP="00882026">
      <w:pPr>
        <w:pStyle w:val="Tekstpodstawowy21"/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  <w:sz w:val="24"/>
          <w:szCs w:val="24"/>
        </w:rPr>
        <w:t xml:space="preserve">* </w:t>
      </w:r>
      <w:r>
        <w:rPr>
          <w:rFonts w:ascii="Arial Narrow" w:hAnsi="Arial Narrow"/>
        </w:rPr>
        <w:t xml:space="preserve">niepotrzebne skreślić. 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14:paraId="5443F1D5" w14:textId="77777777" w:rsidR="00882026" w:rsidRPr="00FE726D" w:rsidRDefault="00882026" w:rsidP="00882026">
      <w:r>
        <w:t>Zlecający: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p w14:paraId="0EAD66D1" w14:textId="77777777" w:rsidR="00166CFD" w:rsidRDefault="00166CFD"/>
    <w:sectPr w:rsidR="00166C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C906" w14:textId="77777777" w:rsidR="0021080E" w:rsidRDefault="0021080E" w:rsidP="00882026">
      <w:r>
        <w:separator/>
      </w:r>
    </w:p>
  </w:endnote>
  <w:endnote w:type="continuationSeparator" w:id="0">
    <w:p w14:paraId="3D706C2C" w14:textId="77777777" w:rsidR="0021080E" w:rsidRDefault="0021080E" w:rsidP="0088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1853" w14:textId="77777777" w:rsidR="0021080E" w:rsidRDefault="0021080E" w:rsidP="00882026">
      <w:r>
        <w:separator/>
      </w:r>
    </w:p>
  </w:footnote>
  <w:footnote w:type="continuationSeparator" w:id="0">
    <w:p w14:paraId="38DC3288" w14:textId="77777777" w:rsidR="0021080E" w:rsidRDefault="0021080E" w:rsidP="0088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D08A" w14:textId="162F5D19" w:rsidR="008D5031" w:rsidRDefault="008D5031">
    <w:pPr>
      <w:pStyle w:val="Nagwek"/>
    </w:pPr>
  </w:p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8D5031" w:rsidRPr="000B58CD" w14:paraId="7771A25F" w14:textId="77777777" w:rsidTr="00BF3EE3">
      <w:tc>
        <w:tcPr>
          <w:tcW w:w="9780" w:type="dxa"/>
        </w:tcPr>
        <w:tbl>
          <w:tblPr>
            <w:tblW w:w="9780" w:type="dxa"/>
            <w:tblLayout w:type="fixed"/>
            <w:tblLook w:val="01E0" w:firstRow="1" w:lastRow="1" w:firstColumn="1" w:lastColumn="1" w:noHBand="0" w:noVBand="0"/>
          </w:tblPr>
          <w:tblGrid>
            <w:gridCol w:w="9780"/>
          </w:tblGrid>
          <w:tr w:rsidR="008D5031" w:rsidRPr="000B58CD" w14:paraId="52104E84" w14:textId="77777777" w:rsidTr="00BF3EE3">
            <w:tc>
              <w:tcPr>
                <w:tcW w:w="9780" w:type="dxa"/>
              </w:tcPr>
              <w:p w14:paraId="2A532071" w14:textId="77777777" w:rsidR="008D5031" w:rsidRPr="000B58CD" w:rsidRDefault="008D5031" w:rsidP="008D5031">
                <w:pPr>
                  <w:ind w:left="-7" w:right="36"/>
                  <w:rPr>
                    <w:rFonts w:ascii="Tahoma" w:hAnsi="Tahoma" w:cs="Tahoma"/>
                    <w:b/>
                  </w:rPr>
                </w:pPr>
                <w:r>
                  <w:rPr>
                    <w:noProof/>
                    <w14:ligatures w14:val="standardContextual"/>
                  </w:rPr>
                  <w:drawing>
                    <wp:inline distT="0" distB="0" distL="0" distR="0" wp14:anchorId="5D6F20AE" wp14:editId="0B458AF5">
                      <wp:extent cx="1009650" cy="1026795"/>
                      <wp:effectExtent l="0" t="0" r="0" b="1905"/>
                      <wp:docPr id="875514128" name="Obraz 875514128" descr="Znalezione obrazy dla zapytania urząd gminy Kiwit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nalezione obrazy dla zapytania urząd gminy Kiwity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1026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05F08105" wp14:editId="76925024">
                      <wp:extent cx="1672657" cy="883721"/>
                      <wp:effectExtent l="0" t="0" r="3743" b="0"/>
                      <wp:docPr id="362975503" name="Obraz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2657" cy="8837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66195F2D" wp14:editId="766522FA">
                      <wp:extent cx="1853561" cy="822960"/>
                      <wp:effectExtent l="0" t="0" r="0" b="0"/>
                      <wp:docPr id="486495444" name="Obraz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53561" cy="82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6A0F206" w14:textId="77777777" w:rsidR="008D5031" w:rsidRPr="000B58CD" w:rsidRDefault="008D5031" w:rsidP="008D5031">
          <w:pPr>
            <w:ind w:right="36"/>
            <w:rPr>
              <w:rFonts w:ascii="Tahoma" w:hAnsi="Tahoma" w:cs="Tahoma"/>
              <w:b/>
            </w:rPr>
          </w:pPr>
        </w:p>
      </w:tc>
    </w:tr>
  </w:tbl>
  <w:p w14:paraId="60F14A45" w14:textId="2FA98A67" w:rsidR="00882026" w:rsidRDefault="00882026">
    <w:pPr>
      <w:pStyle w:val="Nagwek"/>
    </w:pPr>
  </w:p>
  <w:p w14:paraId="57434E3D" w14:textId="77777777" w:rsidR="00882026" w:rsidRDefault="00882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000010"/>
    <w:multiLevelType w:val="multilevel"/>
    <w:tmpl w:val="B9A8E14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7B3A3E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91005"/>
    <w:multiLevelType w:val="hybridMultilevel"/>
    <w:tmpl w:val="E7F66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17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7872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229774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225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1977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66101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9303031">
    <w:abstractNumId w:val="6"/>
  </w:num>
  <w:num w:numId="8" w16cid:durableId="1401440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26"/>
    <w:rsid w:val="00021DB9"/>
    <w:rsid w:val="00166CFD"/>
    <w:rsid w:val="0021080E"/>
    <w:rsid w:val="00882026"/>
    <w:rsid w:val="008D5031"/>
    <w:rsid w:val="00B52AB3"/>
    <w:rsid w:val="00E8110D"/>
    <w:rsid w:val="00EC4359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FDA0"/>
  <w15:chartTrackingRefBased/>
  <w15:docId w15:val="{71B71FC2-34CC-475B-A965-50E6F979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0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8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82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8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82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8820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0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0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0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0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0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026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ist Paragraph,L1,sw tekst"/>
    <w:basedOn w:val="Normalny"/>
    <w:link w:val="AkapitzlistZnak"/>
    <w:uiPriority w:val="34"/>
    <w:qFormat/>
    <w:rsid w:val="008820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0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0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026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882026"/>
    <w:pPr>
      <w:spacing w:after="120" w:line="480" w:lineRule="auto"/>
    </w:pPr>
  </w:style>
  <w:style w:type="character" w:customStyle="1" w:styleId="AkapitzlistZnak">
    <w:name w:val="Akapit z listą Znak"/>
    <w:aliases w:val="Numerowanie Znak,Akapit z listą BS Znak,List Paragraph Znak,L1 Znak,sw tekst Znak"/>
    <w:link w:val="Akapitzlist"/>
    <w:uiPriority w:val="34"/>
    <w:qFormat/>
    <w:locked/>
    <w:rsid w:val="00882026"/>
  </w:style>
  <w:style w:type="paragraph" w:styleId="Tekstpodstawowywcity">
    <w:name w:val="Body Text Indent"/>
    <w:basedOn w:val="Normalny"/>
    <w:link w:val="TekstpodstawowywcityZnak"/>
    <w:unhideWhenUsed/>
    <w:rsid w:val="00882026"/>
    <w:pPr>
      <w:widowControl/>
      <w:autoSpaceDE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2026"/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82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02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820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02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1</cp:revision>
  <dcterms:created xsi:type="dcterms:W3CDTF">2025-05-29T09:58:00Z</dcterms:created>
  <dcterms:modified xsi:type="dcterms:W3CDTF">2025-05-29T11:37:00Z</dcterms:modified>
</cp:coreProperties>
</file>